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书名：2004水力发电国际研讨会论文集  2004.5.24-26  湖北  宜昌  上  高面板坝设计、施工及监测</w:t>
      </w:r>
    </w:p>
    <w:p>
      <w:r>
        <w:t>作者:</w:t>
      </w:r>
    </w:p>
    <w:p>
      <w:r>
        <w:t>出版社:</w:t>
      </w:r>
    </w:p>
    <w:p>
      <w:r>
        <w:t>出版日期：2004.05</w:t>
      </w:r>
    </w:p>
    <w:p>
      <w:r>
        <w:t>总页数：348</w:t>
      </w:r>
    </w:p>
    <w:p>
      <w:r>
        <w:t>更多请访问教客网:www.jiaokey.com</w:t>
      </w:r>
    </w:p>
    <w:p>
      <w:r>
        <w:t>2004水力发电国际研讨会论文集  2004.5.24-26  湖北  宜昌  上  高面板坝设计、施工及监测评论地址：https://www.jiaokey.com/book/detail/12089219.html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