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书名：毛主席诗词讲解</w:t>
      </w:r>
    </w:p>
    <w:p>
      <w:r>
        <w:t>作者：首都红代会新北大井冈山兵团《星火燎原》战斗队讲解</w:t>
      </w:r>
    </w:p>
    <w:p>
      <w:r>
        <w:t>出版社：</w:t>
      </w:r>
    </w:p>
    <w:p>
      <w:r>
        <w:t>出版日期：1967</w:t>
      </w:r>
    </w:p>
    <w:p>
      <w:r>
        <w:t>总页数：155</w:t>
      </w:r>
    </w:p>
    <w:p>
      <w:r>
        <w:t>更多请访问教客网: www.jiaokey.com</w:t>
      </w:r>
    </w:p>
    <w:p>
      <w:r>
        <w:t>毛主席诗词讲解 评论地址：https://www.jiaokey.com/book/detail/12089175.html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