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书名：IBM PC/XT体系结构</w:t>
      </w:r>
    </w:p>
    <w:p>
      <w:r>
        <w:t>作者：袁保玑编写</w:t>
      </w:r>
    </w:p>
    <w:p>
      <w:r>
        <w:t>出版社：中国科学院计算所公司</w:t>
      </w:r>
    </w:p>
    <w:p>
      <w:r>
        <w:t>出版日期：1988.04</w:t>
      </w:r>
    </w:p>
    <w:p>
      <w:r>
        <w:t>总页数：100</w:t>
      </w:r>
    </w:p>
    <w:p>
      <w:r>
        <w:t>更多请访问教客网: www.jiaokey.com</w:t>
      </w:r>
    </w:p>
    <w:p>
      <w:r>
        <w:t>IBM PC/XT体系结构 评论地址：https://www.jiaokey.com/book/detail/12089114.html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