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IBM个人计算机奥秘</w:t>
      </w:r>
    </w:p>
    <w:p>
      <w:r>
        <w:rPr>
          <w:rFonts w:ascii="宋体" w:hAnsi="宋体" w:eastAsia="宋体"/>
          <w:sz w:val="24"/>
        </w:rPr>
        <w:t>（美）诺顿（P.NORTON）著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IBM个人计算机奥秘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（美）诺顿（P.NORTON）著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本书出售、求购地址：https://www.jiaokey.com/book/detail/12089113.html</w:t>
      </w:r>
    </w:p>
    <w:p>
      <w:r>
        <w:t>更多相关图书推荐：https://www.jiaokey.com</w:t>
      </w:r>
    </w:p>
    <w:p>
      <w:r>
        <w:t>（美）诺顿（P.NORTON）著 其他作品：https://www.jiaokey.com/tag/（美）诺顿（P.NORTON）著.html</w:t>
      </w:r>
    </w:p>
    <w:p>
      <w:r>
        <w:t>关键词搜索：https://www.jiaokey.com/tag/IBM个人计算机奥秘.html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