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中文FrontPage网页设计标准教程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中文FrontPage网页设计标准教程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本书出售、求购地址：https://www.jiaokey.com/book/detail/12089079.html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关键词搜索：https://www.jiaokey.com/tag/中文FrontPage网页设计标准教程.html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