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书名：机械制造中的热变形</w:t>
      </w:r>
    </w:p>
    <w:p>
      <w:r>
        <w:t>作者：田维贤主编</w:t>
      </w:r>
    </w:p>
    <w:p>
      <w:r>
        <w:t>出版社：武汉：华中理工大学出版社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机械制造中的热变形 评论地址：https://www.jiaokey.com/book/detail/12089043.html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