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书名：纸和纸板包装</w:t>
      </w:r>
    </w:p>
    <w:p>
      <w:r>
        <w:t>作者：（苏）达尼列夫斯基编；西安包装装璜研究所译</w:t>
      </w:r>
    </w:p>
    <w:p>
      <w:r>
        <w:t>出版社：西安：陕西科学技术出版社</w:t>
      </w:r>
    </w:p>
    <w:p>
      <w:r>
        <w:t>出版日期：1986.02</w:t>
      </w:r>
    </w:p>
    <w:p>
      <w:r>
        <w:t>总页数：246</w:t>
      </w:r>
    </w:p>
    <w:p>
      <w:r>
        <w:t>更多请访问教客网: www.jiaokey.com</w:t>
      </w:r>
    </w:p>
    <w:p>
      <w:r>
        <w:t>纸和纸板包装 评论地址：https://www.jiaokey.com/book/detail/12089024.html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