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金属材料实用手册  （上册）</w:t>
      </w:r>
    </w:p>
    <w:p>
      <w:r>
        <w:rPr>
          <w:rFonts w:ascii="宋体" w:hAnsi="宋体" w:eastAsia="宋体"/>
          <w:sz w:val="24"/>
        </w:rPr>
        <w:t>仇铣，许振铎，于志中等编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金属材料实用手册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仇铣，许振铎，于志中等编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本书出售、求购地址：https://www.jiaokey.com/book/detail/12089012.html</w:t>
      </w:r>
    </w:p>
    <w:p>
      <w:r>
        <w:t>更多相关图书推荐：https://www.jiaokey.com</w:t>
      </w:r>
    </w:p>
    <w:p>
      <w:r>
        <w:t>仇铣，许振铎，于志中等编 其他作品：https://www.jiaokey.com/tag/仇铣，许振铎，于志中等编.html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关键词搜索：https://www.jiaokey.com/tag/金属材料实用手册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