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书名：红艳一枝露凝香  古典美女养颜妆容术</w:t>
      </w:r>
    </w:p>
    <w:p>
      <w:r>
        <w:t>作者：路英著</w:t>
      </w:r>
    </w:p>
    <w:p>
      <w:r>
        <w:t>出版社：北京:中国友谊出版公司,2007.07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红艳一枝露凝香  古典美女养颜妆容术 评论地址：https://www.jiaokey.com/book/detail/12088992.html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