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书名：肖明建筑设计作品集</w:t>
      </w:r>
    </w:p>
    <w:p>
      <w:r>
        <w:t>作者：香港科讯国际出版有限公司主编</w:t>
      </w:r>
    </w:p>
    <w:p>
      <w:r>
        <w:t>出版社：广州：广东经济出版社</w:t>
      </w:r>
    </w:p>
    <w:p>
      <w:r>
        <w:t>出版日期：2005.03</w:t>
      </w:r>
    </w:p>
    <w:p>
      <w:r>
        <w:t>总页数：271</w:t>
      </w:r>
    </w:p>
    <w:p>
      <w:r>
        <w:t>更多请访问教客网: www.jiaokey.com</w:t>
      </w:r>
    </w:p>
    <w:p>
      <w:r>
        <w:t>肖明建筑设计作品集 评论地址：https://www.jiaokey.com/book/detail/12088934.html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