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书名：草图世界·手绘理想</w:t>
      </w:r>
    </w:p>
    <w:p>
      <w:r>
        <w:t>作者：俞挺，戎武杰，邓威等著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总页数：202</w:t>
      </w:r>
    </w:p>
    <w:p>
      <w:r>
        <w:t>更多请访问教客网: www.jiaokey.com</w:t>
      </w:r>
    </w:p>
    <w:p>
      <w:r>
        <w:t>草图世界·手绘理想 评论地址：https://www.jiaokey.com/book/detail/12088933.html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