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荷兰建筑名家细部设计  前沿理念·设计详图</w:t>
      </w:r>
    </w:p>
    <w:p>
      <w:r>
        <w:rPr>
          <w:rFonts w:ascii="宋体" w:hAnsi="宋体" w:eastAsia="宋体"/>
          <w:sz w:val="24"/>
        </w:rPr>
        <w:t>（荷）艾德·米利特编著；陈镌译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荷兰建筑名家细部设计  前沿理念·设计详图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（荷）艾德·米利特编著；陈镌译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本书出售、求购地址：https://www.jiaokey.com/book/detail/12088928.html</w:t>
      </w:r>
    </w:p>
    <w:p>
      <w:r>
        <w:t>更多相关图书推荐：https://www.jiaokey.com</w:t>
      </w:r>
    </w:p>
    <w:p>
      <w:r>
        <w:t>（荷）艾德·米利特编著；陈镌译 其他作品：https://www.jiaokey.com/tag/（荷）艾德·米利特编著；陈镌译.html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关键词搜索：https://www.jiaokey.com/tag/荷兰建筑名家细部设计  前沿理念·设计详图.html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