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20个世界著名建筑师事务所作品集  图集</w:t>
      </w:r>
    </w:p>
    <w:p>
      <w:r>
        <w:rPr>
          <w:rFonts w:ascii="宋体" w:hAnsi="宋体" w:eastAsia="宋体"/>
          <w:sz w:val="24"/>
        </w:rPr>
        <w:t>梅塞德斯·达盖尔（Mercedes Daguerre）著；张威译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20个世界著名建筑师事务所作品集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梅塞德斯·达盖尔（Mercedes Daguerre）著；张威译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本书出售、求购地址：https://www.jiaokey.com/book/detail/12088927.html</w:t>
      </w:r>
    </w:p>
    <w:p>
      <w:r>
        <w:t>更多相关图书推荐：https://www.jiaokey.com</w:t>
      </w:r>
    </w:p>
    <w:p>
      <w:r>
        <w:t>梅塞德斯·达盖尔（Mercedes Daguerre）著；张威译 其他作品：https://www.jiaokey.com/tag/梅塞德斯·达盖尔（Mercedes Daguerre）著；张威译.html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关键词搜索：https://www.jiaokey.com/tag/20个世界著名建筑师事务所作品集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