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书名：李叔同《晚晴集》讲记：百部佛经菁华录</w:t>
      </w:r>
    </w:p>
    <w:p>
      <w:r>
        <w:t>作者：李叔同集选，熊逸之评注</w:t>
      </w:r>
    </w:p>
    <w:p>
      <w:r>
        <w:t>出版社：西安:陕西师范大学出版社,2008.07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李叔同《晚晴集》讲记：百部佛经菁华录 评论地址：https://www.jiaokey.com/book/detail/12088853.html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