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书名：新东方风格  中英文本</w:t>
      </w:r>
    </w:p>
    <w:p>
      <w:r>
        <w:t>作者：蔡勇设计，刘圣辉摄影；徐佳兆撰文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总页数：254</w:t>
      </w:r>
    </w:p>
    <w:p>
      <w:r>
        <w:t>更多请访问教客网: www.jiaokey.com</w:t>
      </w:r>
    </w:p>
    <w:p>
      <w:r>
        <w:t>新东方风格  中英文本 评论地址：https://www.jiaokey.com/book/detail/12088823.html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