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商店橱窗设计</w:t>
      </w:r>
    </w:p>
    <w:p>
      <w:r>
        <w:rPr>
          <w:rFonts w:ascii="宋体" w:hAnsi="宋体" w:eastAsia="宋体"/>
          <w:sz w:val="24"/>
        </w:rPr>
        <w:t>（英）马丁·M·佩格勒（Martin M.Pagler）编著；陈慈等译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（英）马丁·M·佩格勒（Martin M.Pagler）编著；陈慈等译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本书出售、求购地址：https://www.jiaokey.com/book/detail/12088822.html</w:t>
      </w:r>
    </w:p>
    <w:p>
      <w:r>
        <w:t>更多相关图书推荐：https://www.jiaokey.com</w:t>
      </w:r>
    </w:p>
    <w:p>
      <w:r>
        <w:t>（英）马丁·M·佩格勒（Martin M.Pagler）编著；陈慈等译 其他作品：https://www.jiaokey.com/tag/（英）马丁·M·佩格勒（Martin M.Pagler）编著；陈慈等译.html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关键词搜索：https://www.jiaokey.com/tag/商店橱窗设计.html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