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最新欧洲室内设计</w:t>
      </w:r>
    </w:p>
    <w:p>
      <w:r>
        <w:rPr>
          <w:rFonts w:ascii="宋体" w:hAnsi="宋体" w:eastAsia="宋体"/>
          <w:sz w:val="24"/>
        </w:rPr>
        <w:t>Jacobo Krauel，Amber Ockrassa编；王莹译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最新欧洲室内设计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Jacobo Krauel，Amber Ockrassa编；王莹译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本书出售、求购地址：https://www.jiaokey.com/book/detail/12088820.html</w:t>
      </w:r>
    </w:p>
    <w:p>
      <w:r>
        <w:t>更多相关图书推荐：https://www.jiaokey.com</w:t>
      </w:r>
    </w:p>
    <w:p>
      <w:r>
        <w:t>Jacobo Krauel，Amber Ockrassa编；王莹译 其他作品：https://www.jiaokey.com/tag/Jacobo Krauel，Amber Ockrassa编；王莹译.html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关键词搜索：https://www.jiaokey.com/tag/最新欧洲室内设计.html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