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基础和应用  第1卷  单元物质系统</w:t>
      </w:r>
    </w:p>
    <w:p>
      <w:r>
        <w:rPr>
          <w:rFonts w:ascii="宋体" w:hAnsi="宋体" w:eastAsia="宋体"/>
          <w:sz w:val="24"/>
        </w:rPr>
        <w:t>（德）史蒂芬（Stephan，K.），（德）玛因谔（Mayinger，F.）著；同济大学等译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基础和应用  第1卷  单元物质系统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（德）史蒂芬（Stephan，K.），（德）玛因谔（Mayinger，F.）著；同济大学等译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本书出售、求购地址：https://www.jiaokey.com/book/detail/12088797.html</w:t>
      </w:r>
    </w:p>
    <w:p>
      <w:r>
        <w:t>更多相关图书推荐：https://www.jiaokey.com</w:t>
      </w:r>
    </w:p>
    <w:p>
      <w:r>
        <w:t>（德）史蒂芬（Stephan，K.），（德）玛因谔（Mayinger，F.）著；同济大学等译 其他作品：https://www.jiaokey.com/tag/（德）史蒂芬（Stephan，K.），（德）玛因谔（Mayinger，F.）著；同济大学等译.html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基础和应用  第1卷  单元物质系统.html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