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书名：新概念武器</w:t>
      </w:r>
    </w:p>
    <w:p>
      <w:r>
        <w:t>作者：《空军装备系列丛书》编审委员会编著</w:t>
      </w:r>
    </w:p>
    <w:p>
      <w:r>
        <w:t>出版社：北京：航空工业出版社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新概念武器 评论地址：https://www.jiaokey.com/book/detail/12088781.html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