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雅思考试阅读理解  全新版</w:t>
      </w:r>
    </w:p>
    <w:p>
      <w:r>
        <w:rPr>
          <w:rFonts w:ascii="宋体" w:hAnsi="宋体" w:eastAsia="宋体"/>
          <w:sz w:val="24"/>
        </w:rPr>
        <w:t>胡敏主编；（ ）Paul White，（ ）Scott Linder，刘洪波编著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雅思考试阅读理解  全新版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胡敏主编；（ ）Paul White，（ ）Scott Linder，刘洪波编著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本书出售、求购地址：https://www.jiaokey.com/book/detail/12088684.html</w:t>
      </w:r>
    </w:p>
    <w:p>
      <w:r>
        <w:t>更多相关图书推荐：https://www.jiaokey.com</w:t>
      </w:r>
    </w:p>
    <w:p>
      <w:r>
        <w:t>胡敏主编；（ ）Paul White，（ ）Scott Linder，刘洪波编著 其他作品：https://www.jiaokey.com/tag/胡敏主编；（ ）Paul White，（ ）Scott Linder，刘洪波编著.html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关键词搜索：https://www.jiaokey.com/tag/雅思考试阅读理解  全新版.html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