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大学英语4级词汇·短语集萃1500题详解</w:t>
      </w:r>
    </w:p>
    <w:p>
      <w:r>
        <w:rPr>
          <w:rFonts w:ascii="宋体" w:hAnsi="宋体" w:eastAsia="宋体"/>
          <w:sz w:val="24"/>
        </w:rPr>
        <w:t>滕梅，王志英，杨婧主编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大学英语4级词汇·短语集萃1500题详解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滕梅，王志英，杨婧主编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本书出售、求购地址：https://www.jiaokey.com/book/detail/12088681.html</w:t>
      </w:r>
    </w:p>
    <w:p>
      <w:r>
        <w:t>更多相关图书推荐：https://www.jiaokey.com</w:t>
      </w:r>
    </w:p>
    <w:p>
      <w:r>
        <w:t>滕梅，王志英，杨婧主编 其他作品：https://www.jiaokey.com/tag/滕梅，王志英，杨婧主编.html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关键词搜索：https://www.jiaokey.com/tag/大学英语4级词汇·短语集萃1500题详解.html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