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  哲学社会科学类  美学概论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  哲学社会科学类  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本书出售、求购地址：https://www.jiaokey.com/book/detail/12088678.html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关键词搜索：https://www.jiaokey.com/tag/中国文库  哲学社会科学类  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