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书名：面测  瞬间了解对方性格</w:t>
      </w:r>
    </w:p>
    <w:p>
      <w:r>
        <w:t>作者：大理编著</w:t>
      </w:r>
    </w:p>
    <w:p>
      <w:r>
        <w:t>出版社：北京：台海出版社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面测  瞬间了解对方性格 评论地址：https://www.jiaokey.com/book/detail/12088673.html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