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书名：送你一座玫瑰园  能有效提升生活质量的心理学术语</w:t>
      </w:r>
    </w:p>
    <w:p>
      <w:r>
        <w:t>作者：杨眉著</w:t>
      </w:r>
    </w:p>
    <w:p>
      <w:r>
        <w:t>出版社：北京：中国城市出版社</w:t>
      </w:r>
    </w:p>
    <w:p>
      <w:r>
        <w:t>出版日期：2005.04</w:t>
      </w:r>
    </w:p>
    <w:p>
      <w:r>
        <w:t>总页数：239</w:t>
      </w:r>
    </w:p>
    <w:p>
      <w:r>
        <w:t>更多请访问教客网: www.jiaokey.com</w:t>
      </w:r>
    </w:p>
    <w:p>
      <w:r>
        <w:t>送你一座玫瑰园  能有效提升生活质量的心理学术语 评论地址：https://www.jiaokey.com/book/detail/12088667.html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