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书名：认识你自己  自我管理的智慧宝典</w:t>
      </w:r>
    </w:p>
    <w:p>
      <w:r>
        <w:t>作者：丁惠中等编著</w:t>
      </w:r>
    </w:p>
    <w:p>
      <w:r>
        <w:t>出版社：北京：华文出版社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认识你自己  自我管理的智慧宝典 评论地址：https://www.jiaokey.com/book/detail/12088657.html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