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书名：詹姆斯·艾伦的人生哲理  使你迈向成功、富足一生的大智慧</w:t>
      </w:r>
    </w:p>
    <w:p>
      <w:r>
        <w:t>作者：（英）詹姆斯·艾伦（James Allen）著；李灵，刘月译</w:t>
      </w:r>
    </w:p>
    <w:p>
      <w:r>
        <w:t>出版社：北京：中国城市出版社</w:t>
      </w:r>
    </w:p>
    <w:p>
      <w:r>
        <w:t>出版日期：2005.01</w:t>
      </w:r>
    </w:p>
    <w:p>
      <w:r>
        <w:t>总页数：322</w:t>
      </w:r>
    </w:p>
    <w:p>
      <w:r>
        <w:t>更多请访问教客网: www.jiaokey.com</w:t>
      </w:r>
    </w:p>
    <w:p>
      <w:r>
        <w:t>詹姆斯·艾伦的人生哲理  使你迈向成功、富足一生的大智慧 评论地址：https://www.jiaokey.com/book/detail/12088652.html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