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从西方到东方  一段探索自然和文化的精神之旅</w:t>
      </w:r>
    </w:p>
    <w:p>
      <w:r>
        <w:rPr>
          <w:rFonts w:ascii="宋体" w:hAnsi="宋体" w:eastAsia="宋体"/>
          <w:sz w:val="24"/>
        </w:rPr>
        <w:t>夏建统编著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从西方到东方  一段探索自然和文化的精神之旅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本书出售、求购地址：https://www.jiaokey.com/book/detail/12088633.html</w:t>
      </w:r>
    </w:p>
    <w:p>
      <w:r>
        <w:t>更多相关图书推荐：https://www.jiaokey.com</w:t>
      </w:r>
    </w:p>
    <w:p>
      <w:r>
        <w:t>夏建统编著 其他作品：https://www.jiaokey.com/tag/夏建统编著.html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关键词搜索：https://www.jiaokey.com/tag/从西方到东方  一段探索自然和文化的精神之旅.html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