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广东省东江-深圳供水工程原水生物预处理工艺的应用与研究</w:t>
      </w:r>
    </w:p>
    <w:p>
      <w:r>
        <w:rPr>
          <w:rFonts w:ascii="宋体" w:hAnsi="宋体" w:eastAsia="宋体"/>
          <w:sz w:val="24"/>
        </w:rPr>
        <w:t>叶旭全主编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广东省东江-深圳供水工程原水生物预处理工艺的应用与研究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本书出售、求购地址：https://www.jiaokey.com/book/detail/12088622.html</w:t>
      </w:r>
    </w:p>
    <w:p>
      <w:r>
        <w:t>更多相关图书推荐：https://www.jiaokey.com</w:t>
      </w:r>
    </w:p>
    <w:p>
      <w:r>
        <w:t>叶旭全主编 其他作品：https://www.jiaokey.com/tag/叶旭全主编.html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关键词搜索：https://www.jiaokey.com/tag/广东省东江-深圳供水工程原水生物预处理工艺的应用与研究.html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