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书名：世界是平的  21世纪简史  内容升级和扩充版</w:t>
      </w:r>
    </w:p>
    <w:p>
      <w:r>
        <w:t>作者：（美）托马斯·弗里德曼著</w:t>
      </w:r>
    </w:p>
    <w:p>
      <w:r>
        <w:t>出版社：长沙：湖南科学技术出版社</w:t>
      </w:r>
    </w:p>
    <w:p>
      <w:r>
        <w:t>出版日期：2008.07</w:t>
      </w:r>
    </w:p>
    <w:p>
      <w:r>
        <w:t>总页数：515</w:t>
      </w:r>
    </w:p>
    <w:p>
      <w:r>
        <w:t>更多请访问教客网: www.jiaokey.com</w:t>
      </w:r>
    </w:p>
    <w:p>
      <w:r>
        <w:t>世界是平的  21世纪简史  内容升级和扩充版 评论地址：https://www.jiaokey.com/book/detail/12088567.html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