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美国工会官僚是美帝国主义的代理人</w:t>
      </w:r>
    </w:p>
    <w:p>
      <w:r>
        <w:rPr>
          <w:rFonts w:ascii="宋体" w:hAnsi="宋体" w:eastAsia="宋体"/>
          <w:sz w:val="24"/>
        </w:rPr>
        <w:t>（苏）马尔科夫（Л.В.Марков）撰；陈鄂译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美国工会官僚是美帝国主义的代理人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（苏）马尔科夫（Л.В.Марков）撰；陈鄂译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本书出售、求购地址：https://www.jiaokey.com/book/detail/12088514.html</w:t>
      </w:r>
    </w:p>
    <w:p>
      <w:r>
        <w:t>更多相关图书推荐：https://www.jiaokey.com</w:t>
      </w:r>
    </w:p>
    <w:p>
      <w:r>
        <w:t>（苏）马尔科夫（Л.В.Марков）撰；陈鄂译 其他作品：https://www.jiaokey.com/tag/（苏）马尔科夫（Л.В.Марков）撰；陈鄂译.html</w:t>
      </w:r>
    </w:p>
    <w:p>
      <w:r>
        <w:t>工人出版社 出版图书：https://www.jiaokey.com/tag/工人出版社.html</w:t>
      </w:r>
    </w:p>
    <w:p>
      <w:r>
        <w:t>关键词搜索：https://www.jiaokey.com/tag/美国工会官僚是美帝国主义的代理人.html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