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苏联心理学论文摘要  有关教育心理学和劳动心理学的资料</w:t>
      </w:r>
    </w:p>
    <w:p>
      <w:r>
        <w:rPr>
          <w:rFonts w:ascii="宋体" w:hAnsi="宋体" w:eastAsia="宋体"/>
          <w:sz w:val="24"/>
        </w:rPr>
        <w:t>薛鸿志编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苏联心理学论文摘要  有关教育心理学和劳动心理学的资料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本书出售、求购地址：https://www.jiaokey.com/book/detail/12088462.html</w:t>
      </w:r>
    </w:p>
    <w:p>
      <w:r>
        <w:t>更多相关图书推荐：https://www.jiaokey.com</w:t>
      </w:r>
    </w:p>
    <w:p>
      <w:r>
        <w:t>薛鸿志编 其他作品：https://www.jiaokey.com/tag/薛鸿志编.html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关键词搜索：https://www.jiaokey.com/tag/苏联心理学论文摘要  有关教育心理学和劳动心理学的资料.html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