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书名：学习党的八届六中全会文件党课教材</w:t>
      </w:r>
    </w:p>
    <w:p>
      <w:r>
        <w:t>作者：武汉支部生活社编著</w:t>
      </w:r>
    </w:p>
    <w:p>
      <w:r>
        <w:t>出版社：武汉：湖北人民出版社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学习党的八届六中全会文件党课教材 评论地址：https://www.jiaokey.com/book/detail/12088458.html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