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书名：农业土壤改良和森林法</w:t>
      </w:r>
    </w:p>
    <w:p>
      <w:r>
        <w:t>作者：华东区中等农业学校教材参政资料编审委员会编</w:t>
      </w:r>
    </w:p>
    <w:p>
      <w:r>
        <w:t>出版社：华东区中等农业学校教材参政资料编审委员会</w:t>
      </w:r>
    </w:p>
    <w:p>
      <w:r>
        <w:t>出版日期：1954</w:t>
      </w:r>
    </w:p>
    <w:p>
      <w:r>
        <w:t>总页数：310</w:t>
      </w:r>
    </w:p>
    <w:p>
      <w:r>
        <w:t>更多请访问教客网: www.jiaokey.com</w:t>
      </w:r>
    </w:p>
    <w:p>
      <w:r>
        <w:t>农业土壤改良和森林法 评论地址：https://www.jiaokey.com/book/detail/12088390.html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