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书名：华中师范学院中国古典文学  函授教材  第2册</w:t>
      </w:r>
    </w:p>
    <w:p>
      <w:r>
        <w:t>作者：华中师范学院函授科编印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华中师范学院中国古典文学  函授教材  第2册 评论地址：https://www.jiaokey.com/book/detail/12088381.html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