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Max9三维场景设计教程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Max9三维场景设计教程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本书出售、求购地址：https://www.jiaokey.com/book/detail/12088310.html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关键词搜索：https://www.jiaokey.com/tag/中文3ds Max9三维场景设计教程.html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