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第6分册  基于EWB的EDA仿真技术</w:t>
      </w:r>
    </w:p>
    <w:p>
      <w:r>
        <w:rPr>
          <w:rFonts w:ascii="宋体" w:hAnsi="宋体" w:eastAsia="宋体"/>
          <w:sz w:val="24"/>
        </w:rPr>
        <w:t>渠云田主编；崔建明，陶晋宜，任鸿秋分册主编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第6分册  基于EWB的EDA仿真技术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渠云田主编；崔建明，陶晋宜，任鸿秋分册主编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本书出售、求购地址：https://www.jiaokey.com/book/detail/12088309.html</w:t>
      </w:r>
    </w:p>
    <w:p>
      <w:r>
        <w:t>更多相关图书推荐：https://www.jiaokey.com</w:t>
      </w:r>
    </w:p>
    <w:p>
      <w:r>
        <w:t>渠云田主编；崔建明，陶晋宜，任鸿秋分册主编 其他作品：https://www.jiaokey.com/tag/渠云田主编；崔建明，陶晋宜，任鸿秋分册主编.html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第6分册  基于EWB的EDA仿真技术.html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