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Linux5基础教程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本书出售、求购地址：https://www.jiaokey.com/book/detail/12088288.html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 Hat Enterprise Linux5基础教程.html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