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海隅名臣  晚明王弘诲研究</w:t>
      </w:r>
    </w:p>
    <w:p>
      <w:r>
        <w:rPr>
          <w:rFonts w:ascii="宋体" w:hAnsi="宋体" w:eastAsia="宋体"/>
          <w:sz w:val="24"/>
        </w:rPr>
        <w:t>王力平著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海隅名臣  晚明王弘诲研究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王弘诲（1542-1615）-人物研究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本书出售、求购地址：https://www.jiaokey.com/book/detail/12088174.html</w:t>
      </w:r>
    </w:p>
    <w:p>
      <w:r>
        <w:t>更多相关图书推荐：https://www.jiaokey.com</w:t>
      </w:r>
    </w:p>
    <w:p>
      <w:r>
        <w:t>王力平著 其他作品：https://www.jiaokey.com/tag/王力平著.html</w:t>
      </w:r>
    </w:p>
    <w:p>
      <w:r>
        <w:t>海口：海南出版社；海口：南方出版社 出版图书：https://www.jiaokey.com/tag/海口：海南出版社；海口：南方出版社.html</w:t>
      </w:r>
    </w:p>
    <w:p>
      <w:r>
        <w:t>关键词搜索：https://www.jiaokey.com/tag/王弘诲（1542-1615）-人物研究.html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