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书名：海南地名及其变迁研究</w:t>
      </w:r>
    </w:p>
    <w:p>
      <w:r>
        <w:t>作者：刘剑三著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总页数：228</w:t>
      </w:r>
    </w:p>
    <w:p>
      <w:r>
        <w:t>更多请访问教客网: www.jiaokey.com</w:t>
      </w:r>
    </w:p>
    <w:p>
      <w:r>
        <w:t>海南地名及其变迁研究 评论地址：https://www.jiaokey.com/book/detail/12088172.html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