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书名：龙腾柴石滩  昆明柴石滩水库工程大江截流十周年纪念集  1997.10.28-2007.10</w:t>
      </w:r>
    </w:p>
    <w:p>
      <w:r>
        <w:t>作者：李红兵主编</w:t>
      </w:r>
    </w:p>
    <w:p>
      <w:r>
        <w:t>出版社：昆明：云南民族出版社</w:t>
      </w:r>
    </w:p>
    <w:p>
      <w:r>
        <w:t>出版日期：2008.07</w:t>
      </w:r>
    </w:p>
    <w:p>
      <w:r>
        <w:t>总页数：177</w:t>
      </w:r>
    </w:p>
    <w:p>
      <w:r>
        <w:t>更多请访问教客网: www.jiaokey.com</w:t>
      </w:r>
    </w:p>
    <w:p>
      <w:r>
        <w:t>龙腾柴石滩  昆明柴石滩水库工程大江截流十周年纪念集  1997.10.28-2007.10 评论地址：https://www.jiaokey.com/book/detail/12088081.html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