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少数民族大学生英语综合能力培养与模拟训练解析</w:t>
      </w:r>
    </w:p>
    <w:p>
      <w:r>
        <w:rPr>
          <w:rFonts w:ascii="宋体" w:hAnsi="宋体" w:eastAsia="宋体"/>
          <w:sz w:val="24"/>
        </w:rPr>
        <w:t>余文静，马保英，秦霞等编著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少数民族大学生英语综合能力培养与模拟训练解析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余文静，马保英，秦霞等编著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少数民族-大学生-英语-学习方法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本书出售、求购地址：https://www.jiaokey.com/book/detail/12088079.html</w:t>
      </w:r>
    </w:p>
    <w:p>
      <w:r>
        <w:t>更多相关图书推荐：https://www.jiaokey.com</w:t>
      </w:r>
    </w:p>
    <w:p>
      <w:r>
        <w:t>余文静，马保英，秦霞等编著 其他作品：https://www.jiaokey.com/tag/余文静，马保英，秦霞等编著.html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关键词搜索：https://www.jiaokey.com/tag/少数民族-大学生-英语-学习方法.html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