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固守教坛  陈序经的人生之路</w:t>
      </w:r>
    </w:p>
    <w:p>
      <w:r>
        <w:rPr>
          <w:rFonts w:ascii="宋体" w:hAnsi="宋体" w:eastAsia="宋体"/>
          <w:sz w:val="24"/>
        </w:rPr>
        <w:t>郑朝波著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固守教坛  陈序经的人生之路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本书出售、求购地址：https://www.jiaokey.com/book/detail/12088046.html</w:t>
      </w:r>
    </w:p>
    <w:p>
      <w:r>
        <w:t>更多相关图书推荐：https://www.jiaokey.com</w:t>
      </w:r>
    </w:p>
    <w:p>
      <w:r>
        <w:t>郑朝波著 其他作品：https://www.jiaokey.com/tag/郑朝波著.html</w:t>
      </w:r>
    </w:p>
    <w:p>
      <w:r>
        <w:t>海口：海南出版社；海口：南方出版社 出版图书：https://www.jiaokey.com/tag/海口：海南出版社；海口：南方出版社.html</w:t>
      </w:r>
    </w:p>
    <w:p>
      <w:r>
        <w:t>关键词搜索：https://www.jiaokey.com/tag/固守教坛  陈序经的人生之路.html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