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书名：海南琼剧史略</w:t>
      </w:r>
    </w:p>
    <w:p>
      <w:r>
        <w:t>作者：邢纪元著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海南琼剧史略 评论地址：https://www.jiaokey.com/book/detail/12088045.html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