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书名：海南特区精神文明建设研究</w:t>
      </w:r>
    </w:p>
    <w:p>
      <w:r>
        <w:t>作者：张旭新等著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海南特区精神文明建设研究 评论地址：https://www.jiaokey.com/book/detail/12088031.html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