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书名：海南古陶瓷</w:t>
      </w:r>
    </w:p>
    <w:p>
      <w:r>
        <w:t>作者：涂高潮著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海南古陶瓷 评论地址：https://www.jiaokey.com/book/detail/12088019.html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