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书名：海南农垦社会研究</w:t>
      </w:r>
    </w:p>
    <w:p>
      <w:r>
        <w:t>作者：罗民介著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海南农垦社会研究 评论地址：https://www.jiaokey.com/book/detail/12088016.html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