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书名：轻松告别抑郁症</w:t>
      </w:r>
    </w:p>
    <w:p>
      <w:r>
        <w:t>作者：美国医学会编写；刘琼，周瑞译</w:t>
      </w:r>
    </w:p>
    <w:p>
      <w:r>
        <w:t>出版社：哈尔滨：黑龙江科学技术出版社</w:t>
      </w:r>
    </w:p>
    <w:p>
      <w:r>
        <w:t>出版日期：2008.09</w:t>
      </w:r>
    </w:p>
    <w:p>
      <w:r>
        <w:t>总页数：157</w:t>
      </w:r>
    </w:p>
    <w:p>
      <w:r>
        <w:t>更多请访问教客网: www.jiaokey.com</w:t>
      </w:r>
    </w:p>
    <w:p>
      <w:r>
        <w:t>轻松告别抑郁症 评论地址：https://www.jiaokey.com/book/detail/12087991.html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