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用心托起未来  灾难临床心理救助理论与实务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用心托起未来  灾难临床心理救助理论与实务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本书出售、求购地址：https://www.jiaokey.com/book/detail/12087971.html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关键词搜索：https://www.jiaokey.com/tag/用心托起未来  灾难临床心理救助理论与实务.html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