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书名：高级临床外科诊疗进展</w:t>
      </w:r>
    </w:p>
    <w:p>
      <w:r>
        <w:t>作者：费秀渠，宁思全，刘永萍等主编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总页数：323</w:t>
      </w:r>
    </w:p>
    <w:p>
      <w:r>
        <w:t>更多请访问教客网: www.jiaokey.com</w:t>
      </w:r>
    </w:p>
    <w:p>
      <w:r>
        <w:t>高级临床外科诊疗进展 评论地址：https://www.jiaokey.com/book/detail/12087940.html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