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书名：中医土单验方一百首</w:t>
      </w:r>
    </w:p>
    <w:p>
      <w:r>
        <w:t>作者：山东省中医管理局编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总页数：45</w:t>
      </w:r>
    </w:p>
    <w:p>
      <w:r>
        <w:t>更多请访问教客网: www.jiaokey.com</w:t>
      </w:r>
    </w:p>
    <w:p>
      <w:r>
        <w:t>中医土单验方一百首 评论地址：https://www.jiaokey.com/book/detail/12087916.html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